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EAE4" w14:textId="77777777" w:rsidR="00A93089" w:rsidRDefault="00000000" w:rsidP="00E26BD4">
      <w:pPr>
        <w:spacing w:after="0"/>
        <w:jc w:val="center"/>
      </w:pPr>
      <w:r>
        <w:rPr>
          <w:b/>
        </w:rPr>
        <w:t>Phụ lục IV</w:t>
      </w:r>
      <w:r>
        <w:rPr>
          <w:b/>
        </w:rPr>
        <w:br/>
        <w:t>MẪU ĐƠN PHÚC KHẢO</w:t>
      </w:r>
    </w:p>
    <w:p w14:paraId="28DFEAB8" w14:textId="77777777" w:rsidR="00A93089" w:rsidRDefault="00000000" w:rsidP="00E26BD4">
      <w:pPr>
        <w:spacing w:after="0"/>
        <w:jc w:val="center"/>
      </w:pPr>
      <w:r>
        <w:rPr>
          <w:i/>
          <w:sz w:val="24"/>
        </w:rPr>
        <w:t>(Ban hành kèm theo Thông tư ban hành Quy chế thi tốt nghiệp</w:t>
      </w:r>
      <w:r>
        <w:rPr>
          <w:i/>
          <w:sz w:val="24"/>
        </w:rPr>
        <w:br/>
        <w:t>trung học phổ thông)</w:t>
      </w:r>
    </w:p>
    <w:p w14:paraId="313C7008" w14:textId="77777777" w:rsidR="00A93089" w:rsidRDefault="00000000" w:rsidP="00E26BD4">
      <w:pPr>
        <w:spacing w:after="0"/>
        <w:jc w:val="center"/>
      </w:pPr>
      <w:r>
        <w:rPr>
          <w:b/>
        </w:rPr>
        <w:t>CỘNG HÒA XÃ HỘI CHỦ NGHĨA VIỆT NAM</w:t>
      </w:r>
    </w:p>
    <w:p w14:paraId="76A2BEEA" w14:textId="77777777" w:rsidR="00A93089" w:rsidRDefault="00000000" w:rsidP="00E26BD4">
      <w:pPr>
        <w:spacing w:after="0"/>
        <w:jc w:val="center"/>
      </w:pPr>
      <w:r>
        <w:rPr>
          <w:b/>
        </w:rPr>
        <w:t>Độc lập - Tự do - Hạnh phúc</w:t>
      </w:r>
    </w:p>
    <w:p w14:paraId="5C83194F" w14:textId="77777777" w:rsidR="00A93089" w:rsidRDefault="00000000" w:rsidP="00E26BD4">
      <w:pPr>
        <w:spacing w:after="0"/>
        <w:jc w:val="center"/>
      </w:pPr>
      <w:r>
        <w:rPr>
          <w:b/>
        </w:rPr>
        <w:t>_______________</w:t>
      </w:r>
    </w:p>
    <w:p w14:paraId="2C6EC0BF" w14:textId="77777777" w:rsidR="00A93089" w:rsidRDefault="00000000" w:rsidP="00E26BD4">
      <w:pPr>
        <w:spacing w:after="0"/>
        <w:jc w:val="center"/>
      </w:pPr>
      <w:r>
        <w:rPr>
          <w:b/>
          <w:sz w:val="30"/>
        </w:rPr>
        <w:t>ĐƠN ĐỀ NGHỊ PHÚC KHẢO</w:t>
      </w:r>
    </w:p>
    <w:p w14:paraId="2FE51915" w14:textId="77777777" w:rsidR="00A93089" w:rsidRDefault="00000000" w:rsidP="00E26BD4">
      <w:pPr>
        <w:spacing w:after="0"/>
        <w:jc w:val="center"/>
      </w:pPr>
      <w:r>
        <w:rPr>
          <w:b/>
        </w:rPr>
        <w:t>Kỳ thi tốt nghiệp Trung học phổ thông năm........</w:t>
      </w:r>
    </w:p>
    <w:p w14:paraId="03000F3A" w14:textId="77777777" w:rsidR="00A93089" w:rsidRDefault="00000000" w:rsidP="00E26BD4">
      <w:pPr>
        <w:spacing w:before="120" w:after="0"/>
        <w:jc w:val="center"/>
      </w:pPr>
      <w:r>
        <w:rPr>
          <w:b/>
        </w:rPr>
        <w:t xml:space="preserve">Kính gửi: </w:t>
      </w:r>
      <w:r>
        <w:t>Hội đồng thi ............................................</w:t>
      </w:r>
    </w:p>
    <w:p w14:paraId="3454DA52" w14:textId="77777777" w:rsidR="00A93089" w:rsidRDefault="00000000" w:rsidP="00E26BD4">
      <w:pPr>
        <w:spacing w:before="80" w:after="0" w:line="288" w:lineRule="auto"/>
      </w:pPr>
      <w:r>
        <w:t>Họ và tên thí sinh:..................................................... Giới tính: .......................................</w:t>
      </w:r>
    </w:p>
    <w:p w14:paraId="364842C0" w14:textId="77777777" w:rsidR="00A93089" w:rsidRDefault="00000000" w:rsidP="00E26BD4">
      <w:pPr>
        <w:spacing w:before="80" w:after="0" w:line="288" w:lineRule="auto"/>
      </w:pPr>
      <w:r>
        <w:t>Ngày, tháng, năm sinh:........../........../..........Dân tộc:.........................................................</w:t>
      </w:r>
    </w:p>
    <w:p w14:paraId="0D358AC2" w14:textId="77777777" w:rsidR="00A93089" w:rsidRDefault="00000000" w:rsidP="00E26BD4">
      <w:pPr>
        <w:spacing w:before="80" w:after="0" w:line="288" w:lineRule="auto"/>
      </w:pPr>
      <w:r>
        <w:t>Số Thẻ Căn cước/Căn cước công dân:.................................................................................</w:t>
      </w:r>
    </w:p>
    <w:p w14:paraId="5A18E122" w14:textId="77777777" w:rsidR="00A93089" w:rsidRDefault="00000000" w:rsidP="00E26BD4">
      <w:pPr>
        <w:spacing w:before="80" w:after="0" w:line="288" w:lineRule="auto"/>
      </w:pPr>
      <w:r>
        <w:t>Số điện thoại:.........................................................................................................................</w:t>
      </w:r>
    </w:p>
    <w:p w14:paraId="0781B916" w14:textId="77777777" w:rsidR="00A93089" w:rsidRDefault="00000000" w:rsidP="00E26BD4">
      <w:pPr>
        <w:spacing w:before="80" w:after="0" w:line="288" w:lineRule="auto"/>
      </w:pPr>
      <w:r>
        <w:t>Đã dự tại Điểm thi:................................................................................................................</w:t>
      </w:r>
    </w:p>
    <w:p w14:paraId="16A62B68" w14:textId="77777777" w:rsidR="00A93089" w:rsidRDefault="00000000" w:rsidP="00E26BD4">
      <w:pPr>
        <w:spacing w:before="80" w:after="0" w:line="288" w:lineRule="auto"/>
      </w:pPr>
      <w:r>
        <w:t>Số báo danh: .........................................................................................................................</w:t>
      </w:r>
    </w:p>
    <w:p w14:paraId="7FDBE0E9" w14:textId="77777777" w:rsidR="00A93089" w:rsidRDefault="00000000" w:rsidP="00E26BD4">
      <w:pPr>
        <w:spacing w:before="160" w:after="0"/>
        <w:jc w:val="both"/>
      </w:pPr>
      <w:r>
        <w:t xml:space="preserve">Đề nghị phúc khảo điểm bài thi các môn thi sau </w:t>
      </w:r>
      <w:r>
        <w:rPr>
          <w:i/>
        </w:rPr>
        <w:t>(chỉ ghi thông tin của các môn thi đề nghị phúc khảo):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724"/>
        <w:gridCol w:w="1524"/>
        <w:gridCol w:w="1515"/>
        <w:gridCol w:w="2966"/>
      </w:tblGrid>
      <w:tr w:rsidR="00A93089" w14:paraId="55E79B56" w14:textId="77777777">
        <w:trPr>
          <w:jc w:val="center"/>
        </w:trPr>
        <w:tc>
          <w:tcPr>
            <w:tcW w:w="864" w:type="dxa"/>
            <w:vAlign w:val="center"/>
          </w:tcPr>
          <w:p w14:paraId="31504A53" w14:textId="77777777" w:rsidR="00A93089" w:rsidRDefault="00000000" w:rsidP="00E26BD4">
            <w:pPr>
              <w:spacing w:after="0"/>
              <w:jc w:val="center"/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880" w:type="dxa"/>
            <w:vAlign w:val="center"/>
          </w:tcPr>
          <w:p w14:paraId="70401968" w14:textId="77777777" w:rsidR="00A93089" w:rsidRDefault="00000000" w:rsidP="00E26BD4">
            <w:pPr>
              <w:spacing w:after="0"/>
              <w:jc w:val="center"/>
            </w:pPr>
            <w:r>
              <w:rPr>
                <w:b/>
                <w:sz w:val="24"/>
              </w:rPr>
              <w:t>Bài thi/Môn thi</w:t>
            </w:r>
          </w:p>
        </w:tc>
        <w:tc>
          <w:tcPr>
            <w:tcW w:w="1584" w:type="dxa"/>
            <w:vAlign w:val="center"/>
          </w:tcPr>
          <w:p w14:paraId="661BA104" w14:textId="77777777" w:rsidR="00A93089" w:rsidRDefault="00000000" w:rsidP="00E26BD4">
            <w:pPr>
              <w:spacing w:after="0"/>
              <w:jc w:val="center"/>
            </w:pPr>
            <w:r>
              <w:rPr>
                <w:b/>
                <w:sz w:val="24"/>
              </w:rPr>
              <w:t>Phòng thi</w:t>
            </w:r>
          </w:p>
        </w:tc>
        <w:tc>
          <w:tcPr>
            <w:tcW w:w="1584" w:type="dxa"/>
            <w:vAlign w:val="center"/>
          </w:tcPr>
          <w:p w14:paraId="4CFD0892" w14:textId="77777777" w:rsidR="00A93089" w:rsidRDefault="00000000" w:rsidP="00E26BD4">
            <w:pPr>
              <w:spacing w:after="0"/>
              <w:jc w:val="center"/>
            </w:pPr>
            <w:r>
              <w:rPr>
                <w:b/>
                <w:sz w:val="24"/>
              </w:rPr>
              <w:t>Điểm bài thi</w:t>
            </w:r>
          </w:p>
        </w:tc>
        <w:tc>
          <w:tcPr>
            <w:tcW w:w="3168" w:type="dxa"/>
            <w:vAlign w:val="center"/>
          </w:tcPr>
          <w:p w14:paraId="223E9505" w14:textId="77777777" w:rsidR="00A93089" w:rsidRDefault="00000000" w:rsidP="00E26BD4">
            <w:pPr>
              <w:spacing w:after="0"/>
              <w:jc w:val="center"/>
            </w:pPr>
            <w:r>
              <w:rPr>
                <w:b/>
                <w:sz w:val="24"/>
              </w:rPr>
              <w:t>Ghi chú</w:t>
            </w:r>
            <w:r>
              <w:rPr>
                <w:b/>
                <w:sz w:val="24"/>
              </w:rPr>
              <w:br/>
              <w:t>(Ghi rõ môn ngoại ngữ)</w:t>
            </w:r>
          </w:p>
        </w:tc>
      </w:tr>
      <w:tr w:rsidR="00A93089" w14:paraId="38830217" w14:textId="77777777">
        <w:trPr>
          <w:jc w:val="center"/>
        </w:trPr>
        <w:tc>
          <w:tcPr>
            <w:tcW w:w="864" w:type="dxa"/>
            <w:vAlign w:val="center"/>
          </w:tcPr>
          <w:p w14:paraId="313F06C3" w14:textId="77777777" w:rsidR="00A93089" w:rsidRDefault="00000000" w:rsidP="00E26BD4">
            <w:pPr>
              <w:spacing w:after="0"/>
              <w:jc w:val="center"/>
            </w:pPr>
            <w:r>
              <w:t>1</w:t>
            </w:r>
          </w:p>
        </w:tc>
        <w:tc>
          <w:tcPr>
            <w:tcW w:w="2880" w:type="dxa"/>
            <w:vAlign w:val="center"/>
          </w:tcPr>
          <w:p w14:paraId="59F33C7B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63642C20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14FDA19E" w14:textId="77777777" w:rsidR="00A93089" w:rsidRDefault="00A93089" w:rsidP="00E26BD4">
            <w:pPr>
              <w:spacing w:after="0"/>
            </w:pPr>
          </w:p>
        </w:tc>
        <w:tc>
          <w:tcPr>
            <w:tcW w:w="3168" w:type="dxa"/>
            <w:vAlign w:val="center"/>
          </w:tcPr>
          <w:p w14:paraId="612DE3A4" w14:textId="77777777" w:rsidR="00A93089" w:rsidRDefault="00A93089" w:rsidP="00E26BD4">
            <w:pPr>
              <w:spacing w:after="0"/>
            </w:pPr>
          </w:p>
        </w:tc>
      </w:tr>
      <w:tr w:rsidR="00A93089" w14:paraId="5DE28402" w14:textId="77777777">
        <w:trPr>
          <w:jc w:val="center"/>
        </w:trPr>
        <w:tc>
          <w:tcPr>
            <w:tcW w:w="864" w:type="dxa"/>
            <w:vAlign w:val="center"/>
          </w:tcPr>
          <w:p w14:paraId="14F3FB55" w14:textId="77777777" w:rsidR="00A93089" w:rsidRDefault="00000000" w:rsidP="00E26BD4">
            <w:pPr>
              <w:spacing w:after="0"/>
              <w:jc w:val="center"/>
            </w:pPr>
            <w:r>
              <w:t>2</w:t>
            </w:r>
          </w:p>
        </w:tc>
        <w:tc>
          <w:tcPr>
            <w:tcW w:w="2880" w:type="dxa"/>
            <w:vAlign w:val="center"/>
          </w:tcPr>
          <w:p w14:paraId="6EFDB096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156C59FD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78C4FD2C" w14:textId="77777777" w:rsidR="00A93089" w:rsidRDefault="00A93089" w:rsidP="00E26BD4">
            <w:pPr>
              <w:spacing w:after="0"/>
            </w:pPr>
          </w:p>
        </w:tc>
        <w:tc>
          <w:tcPr>
            <w:tcW w:w="3168" w:type="dxa"/>
            <w:vAlign w:val="center"/>
          </w:tcPr>
          <w:p w14:paraId="38317F04" w14:textId="77777777" w:rsidR="00A93089" w:rsidRDefault="00A93089" w:rsidP="00E26BD4">
            <w:pPr>
              <w:spacing w:after="0"/>
            </w:pPr>
          </w:p>
        </w:tc>
      </w:tr>
      <w:tr w:rsidR="00A93089" w14:paraId="7A435FC0" w14:textId="77777777">
        <w:trPr>
          <w:jc w:val="center"/>
        </w:trPr>
        <w:tc>
          <w:tcPr>
            <w:tcW w:w="864" w:type="dxa"/>
            <w:vAlign w:val="center"/>
          </w:tcPr>
          <w:p w14:paraId="55EF2C79" w14:textId="77777777" w:rsidR="00A93089" w:rsidRDefault="00000000" w:rsidP="00E26BD4">
            <w:pPr>
              <w:spacing w:after="0"/>
              <w:jc w:val="center"/>
            </w:pPr>
            <w:r>
              <w:t>3</w:t>
            </w:r>
          </w:p>
        </w:tc>
        <w:tc>
          <w:tcPr>
            <w:tcW w:w="2880" w:type="dxa"/>
            <w:vAlign w:val="center"/>
          </w:tcPr>
          <w:p w14:paraId="5389FF70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70195196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165BE8E5" w14:textId="77777777" w:rsidR="00A93089" w:rsidRDefault="00A93089" w:rsidP="00E26BD4">
            <w:pPr>
              <w:spacing w:after="0"/>
            </w:pPr>
          </w:p>
        </w:tc>
        <w:tc>
          <w:tcPr>
            <w:tcW w:w="3168" w:type="dxa"/>
            <w:vAlign w:val="center"/>
          </w:tcPr>
          <w:p w14:paraId="5F026757" w14:textId="77777777" w:rsidR="00A93089" w:rsidRDefault="00A93089" w:rsidP="00E26BD4">
            <w:pPr>
              <w:spacing w:after="0"/>
            </w:pPr>
          </w:p>
        </w:tc>
      </w:tr>
      <w:tr w:rsidR="00A93089" w14:paraId="7BB68C6C" w14:textId="77777777">
        <w:trPr>
          <w:jc w:val="center"/>
        </w:trPr>
        <w:tc>
          <w:tcPr>
            <w:tcW w:w="864" w:type="dxa"/>
            <w:vAlign w:val="center"/>
          </w:tcPr>
          <w:p w14:paraId="05BD3F37" w14:textId="77777777" w:rsidR="00A93089" w:rsidRDefault="00000000" w:rsidP="00E26BD4">
            <w:pPr>
              <w:spacing w:after="0"/>
              <w:jc w:val="center"/>
            </w:pPr>
            <w:r>
              <w:t>4</w:t>
            </w:r>
          </w:p>
        </w:tc>
        <w:tc>
          <w:tcPr>
            <w:tcW w:w="2880" w:type="dxa"/>
            <w:vAlign w:val="center"/>
          </w:tcPr>
          <w:p w14:paraId="482EDB33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489C1289" w14:textId="77777777" w:rsidR="00A93089" w:rsidRDefault="00A93089" w:rsidP="00E26BD4">
            <w:pPr>
              <w:spacing w:after="0"/>
            </w:pPr>
          </w:p>
        </w:tc>
        <w:tc>
          <w:tcPr>
            <w:tcW w:w="1584" w:type="dxa"/>
            <w:vAlign w:val="center"/>
          </w:tcPr>
          <w:p w14:paraId="267FF7E6" w14:textId="77777777" w:rsidR="00A93089" w:rsidRDefault="00A93089" w:rsidP="00E26BD4">
            <w:pPr>
              <w:spacing w:after="0"/>
            </w:pPr>
          </w:p>
        </w:tc>
        <w:tc>
          <w:tcPr>
            <w:tcW w:w="3168" w:type="dxa"/>
            <w:vAlign w:val="center"/>
          </w:tcPr>
          <w:p w14:paraId="1655FC23" w14:textId="77777777" w:rsidR="00A93089" w:rsidRDefault="00A93089" w:rsidP="00E26BD4">
            <w:pPr>
              <w:spacing w:after="0"/>
            </w:pPr>
          </w:p>
        </w:tc>
      </w:tr>
    </w:tbl>
    <w:p w14:paraId="253616E7" w14:textId="77777777" w:rsidR="00A93089" w:rsidRDefault="00000000" w:rsidP="00E26BD4">
      <w:pPr>
        <w:spacing w:before="240" w:after="0"/>
      </w:pPr>
      <w:r>
        <w:t>Tổng số bài thi/môn thi đề nghị phúc khảo:......................</w:t>
      </w:r>
      <w:r>
        <w:rPr>
          <w:i/>
        </w:rPr>
        <w:t>(bằng chữ....................)</w:t>
      </w:r>
    </w:p>
    <w:p w14:paraId="27196593" w14:textId="77777777" w:rsidR="00A93089" w:rsidRDefault="00000000" w:rsidP="00E26BD4">
      <w:pPr>
        <w:spacing w:before="120" w:after="0"/>
        <w:ind w:firstLine="562"/>
        <w:jc w:val="both"/>
      </w:pPr>
      <w:r>
        <w:t>Tôi xin cam đoan các thông tin trên là đúng sự thật và chịu hoàn toàn trách nhiệm trước pháp luật.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A93089" w14:paraId="77FBFDD0" w14:textId="77777777">
        <w:tc>
          <w:tcPr>
            <w:tcW w:w="4680" w:type="dxa"/>
          </w:tcPr>
          <w:p w14:paraId="145A8116" w14:textId="77777777" w:rsidR="00A93089" w:rsidRDefault="00A93089" w:rsidP="00E26BD4">
            <w:pPr>
              <w:spacing w:after="0"/>
            </w:pPr>
          </w:p>
        </w:tc>
        <w:tc>
          <w:tcPr>
            <w:tcW w:w="4680" w:type="dxa"/>
          </w:tcPr>
          <w:p w14:paraId="6F16E3CF" w14:textId="77777777" w:rsidR="00A93089" w:rsidRDefault="00000000" w:rsidP="00E26BD4">
            <w:pPr>
              <w:spacing w:after="0"/>
              <w:jc w:val="center"/>
            </w:pPr>
            <w:r>
              <w:rPr>
                <w:i/>
              </w:rPr>
              <w:t>............, ngày       tháng       năm</w:t>
            </w:r>
          </w:p>
          <w:p w14:paraId="5C2E6C97" w14:textId="77777777" w:rsidR="00A93089" w:rsidRDefault="00000000" w:rsidP="00E26BD4">
            <w:pPr>
              <w:spacing w:after="0"/>
              <w:jc w:val="center"/>
            </w:pPr>
            <w:r>
              <w:rPr>
                <w:b/>
              </w:rPr>
              <w:t>Thí sinh đề nghị phúc khảo</w:t>
            </w:r>
          </w:p>
          <w:p w14:paraId="7C08C860" w14:textId="77777777" w:rsidR="00A93089" w:rsidRDefault="00000000" w:rsidP="00E26BD4">
            <w:pPr>
              <w:spacing w:after="0"/>
              <w:jc w:val="center"/>
            </w:pPr>
            <w:r>
              <w:rPr>
                <w:i/>
              </w:rPr>
              <w:t>(ký, ghi rõ họ tên)</w:t>
            </w:r>
          </w:p>
        </w:tc>
      </w:tr>
    </w:tbl>
    <w:p w14:paraId="194506FB" w14:textId="77777777" w:rsidR="0088596D" w:rsidRDefault="0088596D" w:rsidP="00E26BD4">
      <w:pPr>
        <w:spacing w:after="0"/>
      </w:pPr>
    </w:p>
    <w:sectPr w:rsidR="0088596D" w:rsidSect="00034616">
      <w:pgSz w:w="11909" w:h="16834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471553">
    <w:abstractNumId w:val="8"/>
  </w:num>
  <w:num w:numId="2" w16cid:durableId="1347363157">
    <w:abstractNumId w:val="6"/>
  </w:num>
  <w:num w:numId="3" w16cid:durableId="198977646">
    <w:abstractNumId w:val="5"/>
  </w:num>
  <w:num w:numId="4" w16cid:durableId="2071684604">
    <w:abstractNumId w:val="4"/>
  </w:num>
  <w:num w:numId="5" w16cid:durableId="72556239">
    <w:abstractNumId w:val="7"/>
  </w:num>
  <w:num w:numId="6" w16cid:durableId="1732073959">
    <w:abstractNumId w:val="3"/>
  </w:num>
  <w:num w:numId="7" w16cid:durableId="796265827">
    <w:abstractNumId w:val="2"/>
  </w:num>
  <w:num w:numId="8" w16cid:durableId="2067531970">
    <w:abstractNumId w:val="1"/>
  </w:num>
  <w:num w:numId="9" w16cid:durableId="28766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596D"/>
    <w:rsid w:val="00A93089"/>
    <w:rsid w:val="00AA1D8D"/>
    <w:rsid w:val="00AC47E5"/>
    <w:rsid w:val="00B47730"/>
    <w:rsid w:val="00CB0664"/>
    <w:rsid w:val="00E26B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6A306"/>
  <w14:defaultImageDpi w14:val="300"/>
  <w15:docId w15:val="{771B4304-6F7A-4550-8D81-4045B887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Bùi Minh Tân</cp:lastModifiedBy>
  <cp:revision>2</cp:revision>
  <dcterms:created xsi:type="dcterms:W3CDTF">2013-12-23T23:15:00Z</dcterms:created>
  <dcterms:modified xsi:type="dcterms:W3CDTF">2026-07-01T01:48:00Z</dcterms:modified>
  <cp:category/>
</cp:coreProperties>
</file>